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sz w:val="26"/>
        </w:rPr>
      </w:pPr>
    </w:p>
    <w:p>
      <w:pPr>
        <w:pStyle w:val="5"/>
        <w:spacing w:before="9"/>
        <w:rPr>
          <w:sz w:val="26"/>
        </w:rPr>
      </w:pPr>
    </w:p>
    <w:p>
      <w:pPr>
        <w:pStyle w:val="5"/>
        <w:spacing w:before="1"/>
        <w:ind w:left="222"/>
      </w:pPr>
    </w:p>
    <w:p>
      <w:pPr>
        <w:pStyle w:val="5"/>
        <w:spacing w:before="1"/>
        <w:ind w:left="222"/>
        <w:rPr>
          <w:rFonts w:hint="default"/>
          <w:lang w:val="ru-RU"/>
        </w:rPr>
      </w:pPr>
      <w:r>
        <w:rPr>
          <w:rFonts w:hint="default"/>
          <w:lang w:val="ru-RU"/>
        </w:rPr>
        <w:t xml:space="preserve">  </w:t>
      </w:r>
    </w:p>
    <w:p>
      <w:pPr>
        <w:pStyle w:val="5"/>
        <w:spacing w:before="1"/>
        <w:ind w:left="222"/>
      </w:pPr>
    </w:p>
    <w:p>
      <w:pPr>
        <w:pStyle w:val="5"/>
        <w:spacing w:before="1"/>
        <w:ind w:left="222"/>
      </w:pPr>
    </w:p>
    <w:p>
      <w:pPr>
        <w:pStyle w:val="5"/>
        <w:spacing w:before="1"/>
        <w:ind w:left="222"/>
      </w:pPr>
    </w:p>
    <w:p>
      <w:pPr>
        <w:pStyle w:val="5"/>
        <w:spacing w:before="1"/>
      </w:pPr>
    </w:p>
    <w:p>
      <w:pPr>
        <w:pStyle w:val="5"/>
        <w:spacing w:before="1"/>
        <w:ind w:left="222"/>
      </w:pPr>
    </w:p>
    <w:p>
      <w:pPr>
        <w:pStyle w:val="5"/>
        <w:spacing w:before="1"/>
        <w:ind w:left="222"/>
      </w:pPr>
    </w:p>
    <w:p>
      <w:pPr>
        <w:pStyle w:val="5"/>
        <w:spacing w:before="1"/>
        <w:ind w:left="222"/>
      </w:pPr>
    </w:p>
    <w:p>
      <w:pPr>
        <w:pStyle w:val="5"/>
        <w:spacing w:before="1"/>
        <w:ind w:left="222"/>
      </w:pPr>
    </w:p>
    <w:p>
      <w:pPr>
        <w:pStyle w:val="5"/>
        <w:spacing w:before="1"/>
        <w:ind w:left="222"/>
      </w:pPr>
      <w:r>
        <w:t>Цель</w:t>
      </w:r>
      <w:r>
        <w:rPr>
          <w:spacing w:val="-9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ШСК:</w:t>
      </w:r>
    </w:p>
    <w:p>
      <w:pPr>
        <w:pStyle w:val="2"/>
        <w:spacing w:before="60"/>
        <w:ind w:left="1251" w:right="2475" w:hanging="1030"/>
        <w:jc w:val="left"/>
        <w:rPr>
          <w:rFonts w:hint="default"/>
          <w:b w:val="0"/>
          <w:lang w:val="ru-RU"/>
        </w:rPr>
      </w:pPr>
      <w:r>
        <w:rPr>
          <w:b w:val="0"/>
        </w:rPr>
        <w:br w:type="column"/>
      </w:r>
      <w:r>
        <w:rPr>
          <w:rFonts w:hint="default"/>
          <w:b w:val="0"/>
          <w:lang w:val="ru-RU"/>
        </w:rPr>
        <w:t xml:space="preserve">                                                                                                           </w:t>
      </w:r>
      <w:r>
        <w:rPr>
          <w:b w:val="0"/>
          <w:lang w:val="ru-RU"/>
        </w:rPr>
        <w:t>Утверждаю</w:t>
      </w:r>
      <w:r>
        <w:rPr>
          <w:rFonts w:hint="default"/>
          <w:b w:val="0"/>
          <w:lang w:val="ru-RU"/>
        </w:rPr>
        <w:t xml:space="preserve"> </w:t>
      </w:r>
    </w:p>
    <w:p>
      <w:pPr>
        <w:pStyle w:val="2"/>
        <w:spacing w:before="60"/>
        <w:ind w:left="0" w:leftChars="0" w:right="2475" w:firstLine="720" w:firstLineChars="300"/>
        <w:jc w:val="left"/>
        <w:rPr>
          <w:rFonts w:hint="default"/>
          <w:b w:val="0"/>
          <w:lang w:val="ru-RU"/>
        </w:rPr>
      </w:pPr>
      <w:r>
        <w:rPr>
          <w:rFonts w:hint="default"/>
          <w:b w:val="0"/>
          <w:lang w:val="ru-RU"/>
        </w:rPr>
        <w:t>Директор МКОУ АНОШ №2350 при в/ч ______________                         Ханахмедова Ф.А.</w:t>
      </w:r>
    </w:p>
    <w:p>
      <w:pPr>
        <w:pStyle w:val="2"/>
        <w:spacing w:before="60"/>
        <w:ind w:left="1251" w:right="2475" w:hanging="1030"/>
        <w:jc w:val="left"/>
        <w:rPr>
          <w:b w:val="0"/>
        </w:rPr>
      </w:pPr>
    </w:p>
    <w:p>
      <w:pPr>
        <w:pStyle w:val="2"/>
        <w:spacing w:before="60"/>
        <w:ind w:left="1251" w:right="2475" w:hanging="1030"/>
        <w:jc w:val="left"/>
        <w:rPr>
          <w:b w:val="0"/>
        </w:rPr>
      </w:pPr>
    </w:p>
    <w:p>
      <w:pPr>
        <w:pStyle w:val="2"/>
        <w:spacing w:before="60"/>
        <w:ind w:left="1251" w:right="2475" w:hanging="1030"/>
        <w:jc w:val="left"/>
      </w:pPr>
    </w:p>
    <w:p>
      <w:pPr>
        <w:pStyle w:val="2"/>
        <w:spacing w:before="60"/>
        <w:ind w:left="0" w:leftChars="0" w:right="2475" w:firstLine="0" w:firstLineChars="0"/>
        <w:jc w:val="left"/>
        <w:rPr>
          <w:sz w:val="28"/>
          <w:szCs w:val="28"/>
        </w:rPr>
      </w:pPr>
      <w:r>
        <w:rPr>
          <w:sz w:val="28"/>
          <w:szCs w:val="28"/>
        </w:rPr>
        <w:t>План работы школьного спортивного клуба</w:t>
      </w:r>
      <w:r>
        <w:rPr>
          <w:rFonts w:hint="default"/>
          <w:sz w:val="28"/>
          <w:szCs w:val="28"/>
          <w:lang w:val="ru-RU"/>
        </w:rPr>
        <w:t xml:space="preserve">   </w:t>
      </w:r>
      <w:bookmarkStart w:id="0" w:name="_GoBack"/>
      <w:bookmarkEnd w:id="0"/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2022-2023 учебный год</w:t>
      </w:r>
    </w:p>
    <w:p>
      <w:pPr>
        <w:spacing w:after="0"/>
        <w:jc w:val="left"/>
        <w:rPr>
          <w:sz w:val="28"/>
          <w:szCs w:val="28"/>
        </w:rPr>
        <w:sectPr>
          <w:type w:val="continuous"/>
          <w:pgSz w:w="11910" w:h="16840"/>
          <w:pgMar w:top="760" w:right="620" w:bottom="280" w:left="1480" w:header="720" w:footer="720" w:gutter="0"/>
          <w:cols w:equalWidth="0" w:num="2">
            <w:col w:w="2216" w:space="45"/>
            <w:col w:w="7549"/>
          </w:cols>
        </w:sectPr>
      </w:pPr>
    </w:p>
    <w:p>
      <w:pPr>
        <w:pStyle w:val="5"/>
        <w:ind w:left="222" w:right="227" w:firstLine="707"/>
        <w:jc w:val="both"/>
      </w:pPr>
      <w:r>
        <w:t>Повышение массовости занятий учащимися физической культурой и спортом для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спортивного</w:t>
      </w:r>
      <w:r>
        <w:rPr>
          <w:spacing w:val="-57"/>
        </w:rPr>
        <w:t xml:space="preserve"> </w:t>
      </w:r>
      <w:r>
        <w:t>совершенствования.</w:t>
      </w:r>
    </w:p>
    <w:p>
      <w:pPr>
        <w:pStyle w:val="5"/>
        <w:ind w:left="222"/>
      </w:pPr>
      <w:r>
        <w:t>Задачи:</w:t>
      </w:r>
    </w:p>
    <w:p>
      <w:pPr>
        <w:pStyle w:val="7"/>
        <w:numPr>
          <w:ilvl w:val="0"/>
          <w:numId w:val="1"/>
        </w:numPr>
        <w:tabs>
          <w:tab w:val="left" w:pos="874"/>
          <w:tab w:val="left" w:pos="875"/>
          <w:tab w:val="left" w:pos="2277"/>
          <w:tab w:val="left" w:pos="4263"/>
          <w:tab w:val="left" w:pos="5488"/>
          <w:tab w:val="left" w:pos="7496"/>
          <w:tab w:val="left" w:pos="9000"/>
        </w:tabs>
        <w:spacing w:before="0" w:after="0" w:line="240" w:lineRule="auto"/>
        <w:ind w:left="222" w:right="236" w:firstLine="0"/>
        <w:jc w:val="left"/>
        <w:rPr>
          <w:sz w:val="24"/>
        </w:rPr>
      </w:pPr>
      <w:r>
        <w:rPr>
          <w:sz w:val="24"/>
        </w:rPr>
        <w:t>реализации</w:t>
      </w:r>
      <w:r>
        <w:rPr>
          <w:sz w:val="24"/>
        </w:rPr>
        <w:tab/>
      </w:r>
      <w:r>
        <w:rPr>
          <w:sz w:val="24"/>
        </w:rPr>
        <w:t>образовательных</w:t>
      </w:r>
      <w:r>
        <w:rPr>
          <w:sz w:val="24"/>
        </w:rPr>
        <w:tab/>
      </w:r>
      <w:r>
        <w:rPr>
          <w:sz w:val="24"/>
        </w:rPr>
        <w:t>программ</w:t>
      </w:r>
      <w:r>
        <w:rPr>
          <w:sz w:val="24"/>
        </w:rPr>
        <w:tab/>
      </w:r>
      <w:r>
        <w:rPr>
          <w:sz w:val="24"/>
        </w:rPr>
        <w:t>дополнительного</w:t>
      </w:r>
      <w:r>
        <w:rPr>
          <w:sz w:val="24"/>
        </w:rPr>
        <w:tab/>
      </w:r>
      <w:r>
        <w:rPr>
          <w:sz w:val="24"/>
        </w:rPr>
        <w:t>образования</w:t>
      </w:r>
      <w:r>
        <w:rPr>
          <w:sz w:val="24"/>
        </w:rPr>
        <w:tab/>
      </w:r>
      <w:r>
        <w:rPr>
          <w:spacing w:val="-1"/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физкультурно-спортивной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направленности;</w:t>
      </w:r>
    </w:p>
    <w:p>
      <w:pPr>
        <w:pStyle w:val="7"/>
        <w:numPr>
          <w:ilvl w:val="0"/>
          <w:numId w:val="1"/>
        </w:numPr>
        <w:tabs>
          <w:tab w:val="left" w:pos="701"/>
          <w:tab w:val="left" w:pos="702"/>
        </w:tabs>
        <w:spacing w:before="0" w:after="0" w:line="240" w:lineRule="auto"/>
        <w:ind w:left="702" w:right="0" w:hanging="480"/>
        <w:jc w:val="left"/>
        <w:rPr>
          <w:sz w:val="24"/>
        </w:rPr>
      </w:pPr>
      <w:r>
        <w:rPr>
          <w:sz w:val="24"/>
        </w:rPr>
        <w:t>вовлечение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спортом;</w:t>
      </w:r>
    </w:p>
    <w:p>
      <w:pPr>
        <w:pStyle w:val="7"/>
        <w:numPr>
          <w:ilvl w:val="0"/>
          <w:numId w:val="1"/>
        </w:numPr>
        <w:tabs>
          <w:tab w:val="left" w:pos="843"/>
          <w:tab w:val="left" w:pos="844"/>
          <w:tab w:val="left" w:pos="2224"/>
          <w:tab w:val="left" w:pos="3488"/>
          <w:tab w:val="left" w:pos="5828"/>
          <w:tab w:val="left" w:pos="7378"/>
          <w:tab w:val="left" w:pos="7709"/>
          <w:tab w:val="left" w:pos="9330"/>
        </w:tabs>
        <w:spacing w:before="0" w:after="0" w:line="240" w:lineRule="auto"/>
        <w:ind w:left="222" w:right="226" w:firstLine="0"/>
        <w:jc w:val="left"/>
        <w:rPr>
          <w:sz w:val="24"/>
        </w:rPr>
      </w:pPr>
      <w:r>
        <w:rPr>
          <w:sz w:val="24"/>
        </w:rPr>
        <w:t>проведение</w:t>
      </w:r>
      <w:r>
        <w:rPr>
          <w:sz w:val="24"/>
        </w:rPr>
        <w:tab/>
      </w:r>
      <w:r>
        <w:rPr>
          <w:sz w:val="24"/>
        </w:rPr>
        <w:t>школьных</w:t>
      </w:r>
      <w:r>
        <w:rPr>
          <w:sz w:val="24"/>
        </w:rPr>
        <w:tab/>
      </w:r>
      <w:r>
        <w:rPr>
          <w:sz w:val="24"/>
        </w:rPr>
        <w:t>спортивно-массовых</w:t>
      </w:r>
      <w:r>
        <w:rPr>
          <w:sz w:val="24"/>
        </w:rPr>
        <w:tab/>
      </w:r>
      <w:r>
        <w:rPr>
          <w:sz w:val="24"/>
        </w:rPr>
        <w:t>мероприятий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соревнований</w:t>
      </w:r>
      <w:r>
        <w:rPr>
          <w:sz w:val="24"/>
        </w:rPr>
        <w:tab/>
      </w:r>
      <w:r>
        <w:rPr>
          <w:spacing w:val="-2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направлениям;</w:t>
      </w:r>
    </w:p>
    <w:p>
      <w:pPr>
        <w:pStyle w:val="7"/>
        <w:numPr>
          <w:ilvl w:val="0"/>
          <w:numId w:val="1"/>
        </w:numPr>
        <w:tabs>
          <w:tab w:val="left" w:pos="781"/>
          <w:tab w:val="left" w:pos="782"/>
        </w:tabs>
        <w:spacing w:before="0" w:after="0" w:line="240" w:lineRule="auto"/>
        <w:ind w:left="222" w:right="223" w:firstLine="0"/>
        <w:jc w:val="left"/>
        <w:rPr>
          <w:sz w:val="24"/>
        </w:rPr>
      </w:pPr>
      <w:r>
        <w:rPr>
          <w:sz w:val="24"/>
        </w:rPr>
        <w:t>комплектование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7"/>
          <w:sz w:val="24"/>
        </w:rPr>
        <w:t xml:space="preserve"> </w:t>
      </w:r>
      <w:r>
        <w:rPr>
          <w:sz w:val="24"/>
        </w:rPr>
        <w:t>команд</w:t>
      </w:r>
      <w:r>
        <w:rPr>
          <w:spacing w:val="1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муниципальных,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окружных и областных</w:t>
      </w:r>
      <w:r>
        <w:rPr>
          <w:spacing w:val="2"/>
          <w:sz w:val="24"/>
        </w:rPr>
        <w:t xml:space="preserve"> </w:t>
      </w:r>
      <w:r>
        <w:rPr>
          <w:sz w:val="24"/>
        </w:rPr>
        <w:t>соревнованиях;</w:t>
      </w:r>
    </w:p>
    <w:p>
      <w:pPr>
        <w:pStyle w:val="7"/>
        <w:numPr>
          <w:ilvl w:val="0"/>
          <w:numId w:val="1"/>
        </w:numPr>
        <w:tabs>
          <w:tab w:val="left" w:pos="821"/>
          <w:tab w:val="left" w:pos="822"/>
        </w:tabs>
        <w:spacing w:before="0" w:after="0" w:line="240" w:lineRule="auto"/>
        <w:ind w:left="222" w:right="232" w:firstLine="0"/>
        <w:jc w:val="left"/>
        <w:rPr>
          <w:sz w:val="24"/>
        </w:rPr>
      </w:pPr>
      <w:r>
        <w:rPr>
          <w:sz w:val="24"/>
        </w:rPr>
        <w:t>пропаганда</w:t>
      </w:r>
      <w:r>
        <w:rPr>
          <w:spacing w:val="5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5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55"/>
          <w:sz w:val="24"/>
        </w:rPr>
        <w:t xml:space="preserve"> </w:t>
      </w:r>
      <w:r>
        <w:rPr>
          <w:sz w:val="24"/>
        </w:rPr>
        <w:t>жизни,</w:t>
      </w:r>
      <w:r>
        <w:rPr>
          <w:spacing w:val="54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5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и спорта;</w:t>
      </w:r>
    </w:p>
    <w:p>
      <w:pPr>
        <w:pStyle w:val="7"/>
        <w:numPr>
          <w:ilvl w:val="0"/>
          <w:numId w:val="1"/>
        </w:numPr>
        <w:tabs>
          <w:tab w:val="left" w:pos="701"/>
          <w:tab w:val="left" w:pos="702"/>
        </w:tabs>
        <w:spacing w:before="0" w:after="0" w:line="240" w:lineRule="auto"/>
        <w:ind w:left="702" w:right="0" w:hanging="48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нормативно-правовой</w:t>
      </w:r>
      <w:r>
        <w:rPr>
          <w:spacing w:val="-3"/>
          <w:sz w:val="24"/>
        </w:rPr>
        <w:t xml:space="preserve"> </w:t>
      </w:r>
      <w:r>
        <w:rPr>
          <w:sz w:val="24"/>
        </w:rPr>
        <w:t>базы;</w:t>
      </w:r>
    </w:p>
    <w:p>
      <w:pPr>
        <w:pStyle w:val="7"/>
        <w:numPr>
          <w:ilvl w:val="0"/>
          <w:numId w:val="1"/>
        </w:numPr>
        <w:tabs>
          <w:tab w:val="left" w:pos="701"/>
          <w:tab w:val="left" w:pos="702"/>
        </w:tabs>
        <w:spacing w:before="1" w:after="0" w:line="240" w:lineRule="auto"/>
        <w:ind w:left="702" w:right="0" w:hanging="480"/>
        <w:jc w:val="left"/>
        <w:rPr>
          <w:sz w:val="24"/>
        </w:rPr>
      </w:pPr>
      <w:r>
        <w:rPr>
          <w:sz w:val="24"/>
        </w:rPr>
        <w:t>комплектование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ВФСК</w:t>
      </w:r>
      <w:r>
        <w:rPr>
          <w:spacing w:val="2"/>
          <w:sz w:val="24"/>
        </w:rPr>
        <w:t xml:space="preserve"> </w:t>
      </w:r>
      <w:r>
        <w:rPr>
          <w:sz w:val="24"/>
        </w:rPr>
        <w:t>«Готов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труду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обороне».</w:t>
      </w:r>
    </w:p>
    <w:p>
      <w:pPr>
        <w:pStyle w:val="5"/>
        <w:spacing w:before="8"/>
      </w:pPr>
    </w:p>
    <w:tbl>
      <w:tblPr>
        <w:tblStyle w:val="4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3"/>
        <w:gridCol w:w="3246"/>
        <w:gridCol w:w="1972"/>
        <w:gridCol w:w="19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353" w:type="dxa"/>
          </w:tcPr>
          <w:p>
            <w:pPr>
              <w:pStyle w:val="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>
            <w:pPr>
              <w:pStyle w:val="8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246" w:type="dxa"/>
          </w:tcPr>
          <w:p>
            <w:pPr>
              <w:pStyle w:val="8"/>
              <w:spacing w:before="131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72" w:type="dxa"/>
          </w:tcPr>
          <w:p>
            <w:pPr>
              <w:pStyle w:val="8"/>
              <w:spacing w:before="131"/>
              <w:ind w:left="106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1974" w:type="dxa"/>
          </w:tcPr>
          <w:p>
            <w:pPr>
              <w:pStyle w:val="8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  <w:p>
            <w:pPr>
              <w:pStyle w:val="8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545" w:type="dxa"/>
            <w:gridSpan w:val="4"/>
          </w:tcPr>
          <w:p>
            <w:pPr>
              <w:pStyle w:val="8"/>
              <w:spacing w:line="256" w:lineRule="exact"/>
              <w:ind w:left="3012" w:right="30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2353" w:type="dxa"/>
          </w:tcPr>
          <w:p>
            <w:pPr>
              <w:pStyle w:val="8"/>
              <w:spacing w:before="164"/>
              <w:ind w:right="642"/>
              <w:rPr>
                <w:sz w:val="24"/>
              </w:rPr>
            </w:pPr>
            <w:r>
              <w:rPr>
                <w:sz w:val="24"/>
              </w:rPr>
              <w:t>Выбор лидеров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  <w:tc>
          <w:tcPr>
            <w:tcW w:w="3246" w:type="dxa"/>
          </w:tcPr>
          <w:p>
            <w:pPr>
              <w:pStyle w:val="8"/>
              <w:spacing w:before="164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ШСК;</w:t>
            </w:r>
          </w:p>
        </w:tc>
        <w:tc>
          <w:tcPr>
            <w:tcW w:w="1972" w:type="dxa"/>
          </w:tcPr>
          <w:p>
            <w:pPr>
              <w:pStyle w:val="8"/>
              <w:spacing w:before="164"/>
              <w:ind w:left="106" w:right="131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2022г</w:t>
            </w:r>
          </w:p>
        </w:tc>
        <w:tc>
          <w:tcPr>
            <w:tcW w:w="1974" w:type="dxa"/>
          </w:tcPr>
          <w:p>
            <w:pPr>
              <w:pStyle w:val="8"/>
              <w:spacing w:before="164"/>
              <w:ind w:left="105" w:right="260" w:firstLine="60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8" w:hRule="atLeast"/>
        </w:trPr>
        <w:tc>
          <w:tcPr>
            <w:tcW w:w="2353" w:type="dxa"/>
          </w:tcPr>
          <w:p>
            <w:pPr>
              <w:pStyle w:val="8"/>
              <w:ind w:left="0"/>
              <w:rPr>
                <w:sz w:val="26"/>
              </w:rPr>
            </w:pPr>
          </w:p>
          <w:p>
            <w:pPr>
              <w:pStyle w:val="8"/>
              <w:ind w:left="0"/>
              <w:rPr>
                <w:sz w:val="26"/>
              </w:rPr>
            </w:pPr>
          </w:p>
          <w:p>
            <w:pPr>
              <w:pStyle w:val="8"/>
              <w:ind w:left="0"/>
              <w:rPr>
                <w:sz w:val="26"/>
              </w:rPr>
            </w:pPr>
          </w:p>
          <w:p>
            <w:pPr>
              <w:pStyle w:val="8"/>
              <w:ind w:left="0"/>
              <w:rPr>
                <w:sz w:val="26"/>
              </w:rPr>
            </w:pPr>
          </w:p>
          <w:p>
            <w:pPr>
              <w:pStyle w:val="8"/>
              <w:spacing w:before="178"/>
              <w:ind w:right="547"/>
              <w:rPr>
                <w:sz w:val="24"/>
              </w:rPr>
            </w:pPr>
            <w:r>
              <w:rPr>
                <w:sz w:val="24"/>
              </w:rPr>
              <w:t>Планирование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  <w:tc>
          <w:tcPr>
            <w:tcW w:w="3246" w:type="dxa"/>
          </w:tcPr>
          <w:p>
            <w:pPr>
              <w:pStyle w:val="8"/>
              <w:ind w:right="167"/>
              <w:rPr>
                <w:sz w:val="24"/>
              </w:rPr>
            </w:pPr>
            <w:r>
              <w:rPr>
                <w:sz w:val="24"/>
              </w:rPr>
              <w:t>- составление и утверждение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ШСК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(план</w:t>
            </w:r>
          </w:p>
          <w:p>
            <w:pPr>
              <w:pStyle w:val="8"/>
              <w:tabs>
                <w:tab w:val="left" w:pos="2922"/>
              </w:tabs>
              <w:ind w:right="231"/>
              <w:rPr>
                <w:sz w:val="24"/>
              </w:rPr>
            </w:pPr>
            <w:r>
              <w:rPr>
                <w:sz w:val="24"/>
              </w:rPr>
              <w:t>работы ШСК,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 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мероприятий);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</w:p>
          <w:p>
            <w:pPr>
              <w:pStyle w:val="8"/>
              <w:ind w:right="152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расписание педагогов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ШСК);</w:t>
            </w:r>
          </w:p>
        </w:tc>
        <w:tc>
          <w:tcPr>
            <w:tcW w:w="1972" w:type="dxa"/>
          </w:tcPr>
          <w:p>
            <w:pPr>
              <w:pStyle w:val="8"/>
              <w:ind w:left="0"/>
              <w:rPr>
                <w:sz w:val="26"/>
              </w:rPr>
            </w:pPr>
          </w:p>
          <w:p>
            <w:pPr>
              <w:pStyle w:val="8"/>
              <w:ind w:left="0"/>
              <w:rPr>
                <w:sz w:val="26"/>
              </w:rPr>
            </w:pPr>
          </w:p>
          <w:p>
            <w:pPr>
              <w:pStyle w:val="8"/>
              <w:ind w:left="0"/>
              <w:rPr>
                <w:sz w:val="26"/>
              </w:rPr>
            </w:pPr>
          </w:p>
          <w:p>
            <w:pPr>
              <w:pStyle w:val="8"/>
              <w:ind w:left="0"/>
              <w:rPr>
                <w:sz w:val="26"/>
              </w:rPr>
            </w:pPr>
          </w:p>
          <w:p>
            <w:pPr>
              <w:pStyle w:val="8"/>
              <w:spacing w:before="4"/>
              <w:ind w:left="0"/>
              <w:rPr>
                <w:sz w:val="27"/>
              </w:rPr>
            </w:pPr>
          </w:p>
          <w:p>
            <w:pPr>
              <w:pStyle w:val="8"/>
              <w:spacing w:before="1"/>
              <w:ind w:left="106" w:right="131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2022г</w:t>
            </w:r>
          </w:p>
        </w:tc>
        <w:tc>
          <w:tcPr>
            <w:tcW w:w="1974" w:type="dxa"/>
          </w:tcPr>
          <w:p>
            <w:pPr>
              <w:pStyle w:val="8"/>
              <w:ind w:left="0"/>
              <w:rPr>
                <w:sz w:val="26"/>
              </w:rPr>
            </w:pPr>
          </w:p>
          <w:p>
            <w:pPr>
              <w:pStyle w:val="8"/>
              <w:ind w:left="0"/>
              <w:rPr>
                <w:sz w:val="26"/>
              </w:rPr>
            </w:pPr>
          </w:p>
          <w:p>
            <w:pPr>
              <w:pStyle w:val="8"/>
              <w:ind w:left="0"/>
              <w:rPr>
                <w:sz w:val="26"/>
              </w:rPr>
            </w:pPr>
          </w:p>
          <w:p>
            <w:pPr>
              <w:pStyle w:val="8"/>
              <w:spacing w:before="4"/>
              <w:ind w:left="0"/>
              <w:rPr>
                <w:sz w:val="29"/>
              </w:rPr>
            </w:pPr>
          </w:p>
          <w:p>
            <w:pPr>
              <w:pStyle w:val="8"/>
              <w:ind w:left="105" w:right="260" w:firstLine="6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</w:trPr>
        <w:tc>
          <w:tcPr>
            <w:tcW w:w="2353" w:type="dxa"/>
          </w:tcPr>
          <w:p>
            <w:pPr>
              <w:pStyle w:val="8"/>
              <w:spacing w:before="4"/>
              <w:ind w:left="0"/>
              <w:rPr>
                <w:sz w:val="35"/>
              </w:rPr>
            </w:pPr>
          </w:p>
          <w:p>
            <w:pPr>
              <w:pStyle w:val="8"/>
              <w:ind w:right="477"/>
              <w:rPr>
                <w:sz w:val="24"/>
              </w:rPr>
            </w:pPr>
            <w:r>
              <w:rPr>
                <w:sz w:val="24"/>
              </w:rPr>
              <w:t>Создание 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</w:tc>
        <w:tc>
          <w:tcPr>
            <w:tcW w:w="3246" w:type="dxa"/>
          </w:tcPr>
          <w:p>
            <w:pPr>
              <w:pStyle w:val="8"/>
              <w:ind w:right="166"/>
              <w:rPr>
                <w:sz w:val="24"/>
              </w:rPr>
            </w:pPr>
            <w:r>
              <w:rPr>
                <w:sz w:val="24"/>
              </w:rPr>
              <w:t>- разъяснительная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коллективами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 коллективами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секций;</w:t>
            </w:r>
          </w:p>
        </w:tc>
        <w:tc>
          <w:tcPr>
            <w:tcW w:w="1972" w:type="dxa"/>
          </w:tcPr>
          <w:p>
            <w:pPr>
              <w:pStyle w:val="8"/>
              <w:spacing w:before="4"/>
              <w:ind w:left="0"/>
              <w:rPr>
                <w:sz w:val="35"/>
              </w:rPr>
            </w:pPr>
          </w:p>
          <w:p>
            <w:pPr>
              <w:pStyle w:val="8"/>
              <w:ind w:left="106" w:right="131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974" w:type="dxa"/>
          </w:tcPr>
          <w:p>
            <w:pPr>
              <w:pStyle w:val="8"/>
              <w:spacing w:before="5"/>
              <w:ind w:left="0"/>
              <w:rPr>
                <w:sz w:val="23"/>
              </w:rPr>
            </w:pPr>
          </w:p>
          <w:p>
            <w:pPr>
              <w:pStyle w:val="8"/>
              <w:ind w:left="105" w:right="36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ШСК,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учител</w:t>
            </w:r>
            <w:r>
              <w:rPr>
                <w:sz w:val="24"/>
                <w:lang w:val="ru-RU"/>
              </w:rPr>
              <w:t>ь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545" w:type="dxa"/>
            <w:gridSpan w:val="4"/>
          </w:tcPr>
          <w:p>
            <w:pPr>
              <w:pStyle w:val="8"/>
              <w:spacing w:line="256" w:lineRule="exact"/>
              <w:ind w:left="3012" w:right="30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</w:trPr>
        <w:tc>
          <w:tcPr>
            <w:tcW w:w="2353" w:type="dxa"/>
          </w:tcPr>
          <w:p>
            <w:pPr>
              <w:pStyle w:val="8"/>
              <w:ind w:right="854"/>
              <w:rPr>
                <w:sz w:val="24"/>
              </w:rPr>
            </w:pPr>
            <w:r>
              <w:rPr>
                <w:sz w:val="24"/>
              </w:rPr>
              <w:t>Разработка,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>
            <w:pPr>
              <w:pStyle w:val="8"/>
              <w:ind w:right="334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3246" w:type="dxa"/>
          </w:tcPr>
          <w:p>
            <w:pPr>
              <w:pStyle w:val="8"/>
              <w:spacing w:before="3"/>
              <w:ind w:left="0"/>
              <w:rPr>
                <w:sz w:val="23"/>
              </w:rPr>
            </w:pPr>
          </w:p>
          <w:p>
            <w:pPr>
              <w:pStyle w:val="8"/>
              <w:spacing w:before="1"/>
              <w:ind w:right="360"/>
              <w:rPr>
                <w:sz w:val="24"/>
              </w:rPr>
            </w:pPr>
            <w:r>
              <w:rPr>
                <w:sz w:val="24"/>
              </w:rPr>
              <w:t>- анализ имеющихся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ДО; - выявление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круга интересов 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ОУ; - написание 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ДО.</w:t>
            </w:r>
          </w:p>
        </w:tc>
        <w:tc>
          <w:tcPr>
            <w:tcW w:w="1972" w:type="dxa"/>
          </w:tcPr>
          <w:p>
            <w:pPr>
              <w:pStyle w:val="8"/>
              <w:ind w:left="0"/>
              <w:rPr>
                <w:sz w:val="26"/>
              </w:rPr>
            </w:pPr>
          </w:p>
          <w:p>
            <w:pPr>
              <w:pStyle w:val="8"/>
              <w:ind w:left="0"/>
              <w:rPr>
                <w:sz w:val="26"/>
              </w:rPr>
            </w:pPr>
          </w:p>
          <w:p>
            <w:pPr>
              <w:pStyle w:val="8"/>
              <w:ind w:left="0"/>
              <w:rPr>
                <w:sz w:val="26"/>
              </w:rPr>
            </w:pPr>
          </w:p>
          <w:p>
            <w:pPr>
              <w:pStyle w:val="8"/>
              <w:spacing w:before="199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4" w:type="dxa"/>
          </w:tcPr>
          <w:p>
            <w:pPr>
              <w:pStyle w:val="8"/>
              <w:ind w:left="0"/>
              <w:rPr>
                <w:sz w:val="26"/>
              </w:rPr>
            </w:pPr>
          </w:p>
          <w:p>
            <w:pPr>
              <w:pStyle w:val="8"/>
              <w:ind w:left="0"/>
              <w:rPr>
                <w:sz w:val="26"/>
              </w:rPr>
            </w:pPr>
          </w:p>
          <w:p>
            <w:pPr>
              <w:pStyle w:val="8"/>
              <w:spacing w:before="222"/>
              <w:ind w:left="105" w:right="365" w:firstLine="60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ШСК, учител</w:t>
            </w:r>
            <w:r>
              <w:rPr>
                <w:sz w:val="24"/>
                <w:lang w:val="ru-RU"/>
              </w:rPr>
              <w:t>ь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353" w:type="dxa"/>
          </w:tcPr>
          <w:p>
            <w:pPr>
              <w:pStyle w:val="8"/>
              <w:ind w:right="35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>
            <w:pPr>
              <w:pStyle w:val="8"/>
              <w:spacing w:line="270" w:lineRule="atLeast"/>
              <w:ind w:right="127"/>
              <w:rPr>
                <w:sz w:val="24"/>
              </w:rPr>
            </w:pPr>
            <w:r>
              <w:rPr>
                <w:sz w:val="24"/>
              </w:rPr>
              <w:t>допущенные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3246" w:type="dxa"/>
          </w:tcPr>
          <w:p>
            <w:pPr>
              <w:pStyle w:val="8"/>
              <w:numPr>
                <w:ilvl w:val="0"/>
                <w:numId w:val="2"/>
              </w:numPr>
              <w:tabs>
                <w:tab w:val="left" w:pos="247"/>
              </w:tabs>
              <w:spacing w:before="0" w:after="0" w:line="268" w:lineRule="exact"/>
              <w:ind w:left="246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</w:p>
          <w:p>
            <w:pPr>
              <w:pStyle w:val="8"/>
              <w:numPr>
                <w:ilvl w:val="0"/>
                <w:numId w:val="2"/>
              </w:numPr>
              <w:tabs>
                <w:tab w:val="left" w:pos="247"/>
              </w:tabs>
              <w:spacing w:before="0" w:after="0" w:line="240" w:lineRule="auto"/>
              <w:ind w:left="107" w:right="382" w:firstLine="0"/>
              <w:jc w:val="left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972" w:type="dxa"/>
          </w:tcPr>
          <w:p>
            <w:pPr>
              <w:pStyle w:val="8"/>
              <w:ind w:left="106" w:right="40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4" w:type="dxa"/>
          </w:tcPr>
          <w:p>
            <w:pPr>
              <w:pStyle w:val="8"/>
              <w:ind w:left="105" w:right="449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ШСК,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3" w:hRule="atLeast"/>
        </w:trPr>
        <w:tc>
          <w:tcPr>
            <w:tcW w:w="2353" w:type="dxa"/>
          </w:tcPr>
          <w:p>
            <w:pPr>
              <w:pStyle w:val="8"/>
              <w:spacing w:before="5"/>
              <w:ind w:left="0"/>
              <w:rPr>
                <w:sz w:val="23"/>
              </w:rPr>
            </w:pPr>
          </w:p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Обновление</w:t>
            </w:r>
          </w:p>
          <w:p>
            <w:pPr>
              <w:pStyle w:val="8"/>
              <w:ind w:right="104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3246" w:type="dxa"/>
          </w:tcPr>
          <w:p>
            <w:pPr>
              <w:pStyle w:val="8"/>
              <w:spacing w:before="4"/>
              <w:ind w:left="0"/>
              <w:rPr>
                <w:sz w:val="35"/>
              </w:rPr>
            </w:pPr>
          </w:p>
          <w:p>
            <w:pPr>
              <w:pStyle w:val="8"/>
              <w:ind w:right="152"/>
              <w:rPr>
                <w:sz w:val="24"/>
              </w:rPr>
            </w:pPr>
            <w:r>
              <w:rPr>
                <w:sz w:val="24"/>
              </w:rPr>
              <w:t>- информирование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</w:p>
          <w:p>
            <w:pPr>
              <w:pStyle w:val="8"/>
              <w:ind w:right="362"/>
              <w:rPr>
                <w:sz w:val="24"/>
              </w:rPr>
            </w:pPr>
            <w:r>
              <w:rPr>
                <w:sz w:val="24"/>
              </w:rPr>
              <w:t>«Готов к труду и обороне»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(ГТО)</w:t>
            </w:r>
          </w:p>
        </w:tc>
        <w:tc>
          <w:tcPr>
            <w:tcW w:w="1972" w:type="dxa"/>
          </w:tcPr>
          <w:p>
            <w:pPr>
              <w:pStyle w:val="8"/>
              <w:ind w:left="106" w:right="40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4" w:type="dxa"/>
          </w:tcPr>
          <w:p>
            <w:pPr>
              <w:pStyle w:val="8"/>
              <w:ind w:left="0"/>
              <w:rPr>
                <w:sz w:val="26"/>
              </w:rPr>
            </w:pPr>
          </w:p>
          <w:p>
            <w:pPr>
              <w:pStyle w:val="8"/>
              <w:spacing w:before="5"/>
              <w:ind w:left="0"/>
              <w:rPr>
                <w:sz w:val="21"/>
              </w:rPr>
            </w:pPr>
          </w:p>
          <w:p>
            <w:pPr>
              <w:pStyle w:val="8"/>
              <w:ind w:left="105" w:right="449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ШСК.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2" w:hRule="atLeast"/>
        </w:trPr>
        <w:tc>
          <w:tcPr>
            <w:tcW w:w="2353" w:type="dxa"/>
          </w:tcPr>
          <w:p>
            <w:pPr>
              <w:pStyle w:val="8"/>
              <w:ind w:right="674"/>
              <w:rPr>
                <w:sz w:val="24"/>
              </w:rPr>
            </w:pPr>
            <w:r>
              <w:rPr>
                <w:sz w:val="24"/>
              </w:rPr>
              <w:t>Обновление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содержащий</w:t>
            </w:r>
          </w:p>
          <w:p>
            <w:pPr>
              <w:pStyle w:val="8"/>
              <w:ind w:right="139"/>
              <w:rPr>
                <w:sz w:val="24"/>
              </w:rPr>
            </w:pPr>
            <w:r>
              <w:rPr>
                <w:sz w:val="24"/>
              </w:rPr>
              <w:t>информацию ВФСК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3246" w:type="dxa"/>
          </w:tcPr>
          <w:p>
            <w:pPr>
              <w:pStyle w:val="8"/>
              <w:spacing w:before="131"/>
              <w:rPr>
                <w:sz w:val="24"/>
              </w:rPr>
            </w:pPr>
            <w:r>
              <w:rPr>
                <w:sz w:val="24"/>
              </w:rPr>
              <w:t>-нормативные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-положение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  <w:p>
            <w:pPr>
              <w:pStyle w:val="8"/>
              <w:ind w:right="328"/>
              <w:rPr>
                <w:sz w:val="24"/>
              </w:rPr>
            </w:pPr>
            <w:r>
              <w:rPr>
                <w:sz w:val="24"/>
              </w:rPr>
              <w:t>-материалы, отражающие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 сдачи нормативов,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рекорды,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разрядные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видам спорта, 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соревнований,</w:t>
            </w:r>
          </w:p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фотоматериалы.</w:t>
            </w:r>
          </w:p>
        </w:tc>
        <w:tc>
          <w:tcPr>
            <w:tcW w:w="1972" w:type="dxa"/>
          </w:tcPr>
          <w:p>
            <w:pPr>
              <w:pStyle w:val="8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74" w:type="dxa"/>
          </w:tcPr>
          <w:p>
            <w:pPr>
              <w:pStyle w:val="8"/>
              <w:spacing w:before="131"/>
              <w:ind w:left="105" w:right="320"/>
              <w:rPr>
                <w:sz w:val="24"/>
              </w:rPr>
            </w:pPr>
            <w:r>
              <w:rPr>
                <w:sz w:val="24"/>
              </w:rPr>
              <w:t>з, отв.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1" w:hRule="atLeast"/>
        </w:trPr>
        <w:tc>
          <w:tcPr>
            <w:tcW w:w="2353" w:type="dxa"/>
          </w:tcPr>
          <w:p>
            <w:pPr>
              <w:pStyle w:val="8"/>
              <w:spacing w:before="133"/>
              <w:ind w:right="901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рабочую</w:t>
            </w:r>
          </w:p>
          <w:p>
            <w:pPr>
              <w:pStyle w:val="8"/>
              <w:ind w:right="363"/>
              <w:rPr>
                <w:sz w:val="24"/>
              </w:rPr>
            </w:pPr>
            <w:r>
              <w:rPr>
                <w:sz w:val="24"/>
              </w:rPr>
              <w:t>документацию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фиксированию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результатов </w:t>
            </w:r>
            <w:r>
              <w:rPr>
                <w:sz w:val="24"/>
              </w:rPr>
              <w:t>сдачи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3246" w:type="dxa"/>
          </w:tcPr>
          <w:p>
            <w:pPr>
              <w:pStyle w:val="8"/>
              <w:numPr>
                <w:ilvl w:val="0"/>
                <w:numId w:val="3"/>
              </w:numPr>
              <w:tabs>
                <w:tab w:val="left" w:pos="247"/>
              </w:tabs>
              <w:spacing w:before="0" w:after="0" w:line="240" w:lineRule="auto"/>
              <w:ind w:left="107" w:right="611" w:firstLine="0"/>
              <w:jc w:val="left"/>
              <w:rPr>
                <w:sz w:val="24"/>
              </w:rPr>
            </w:pPr>
            <w:r>
              <w:rPr>
                <w:sz w:val="24"/>
              </w:rPr>
              <w:t>протоколы 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подготовленности,</w:t>
            </w:r>
          </w:p>
          <w:p>
            <w:pPr>
              <w:pStyle w:val="8"/>
              <w:numPr>
                <w:ilvl w:val="0"/>
                <w:numId w:val="3"/>
              </w:numPr>
              <w:tabs>
                <w:tab w:val="left" w:pos="249"/>
              </w:tabs>
              <w:spacing w:before="0" w:after="0" w:line="240" w:lineRule="auto"/>
              <w:ind w:left="107" w:right="320" w:firstLine="0"/>
              <w:jc w:val="left"/>
              <w:rPr>
                <w:sz w:val="24"/>
              </w:rPr>
            </w:pPr>
            <w:r>
              <w:rPr>
                <w:sz w:val="24"/>
              </w:rPr>
              <w:t>учебные нормативы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усвоению навыков, 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 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</w:p>
          <w:p>
            <w:pPr>
              <w:pStyle w:val="8"/>
              <w:numPr>
                <w:ilvl w:val="0"/>
                <w:numId w:val="3"/>
              </w:numPr>
              <w:tabs>
                <w:tab w:val="left" w:pos="247"/>
              </w:tabs>
              <w:spacing w:before="0" w:after="0" w:line="269" w:lineRule="exact"/>
              <w:ind w:left="246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(мониторинг)</w:t>
            </w:r>
          </w:p>
        </w:tc>
        <w:tc>
          <w:tcPr>
            <w:tcW w:w="1972" w:type="dxa"/>
          </w:tcPr>
          <w:p>
            <w:pPr>
              <w:pStyle w:val="8"/>
              <w:spacing w:before="205"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</w:p>
          <w:p>
            <w:pPr>
              <w:pStyle w:val="8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учебного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года</w:t>
            </w:r>
          </w:p>
        </w:tc>
        <w:tc>
          <w:tcPr>
            <w:tcW w:w="1974" w:type="dxa"/>
          </w:tcPr>
          <w:p>
            <w:pPr>
              <w:pStyle w:val="8"/>
              <w:spacing w:before="8"/>
              <w:ind w:left="0"/>
              <w:rPr>
                <w:sz w:val="23"/>
              </w:rPr>
            </w:pPr>
          </w:p>
          <w:p>
            <w:pPr>
              <w:pStyle w:val="8"/>
              <w:ind w:left="105" w:right="260" w:firstLine="60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ШСК.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2353" w:type="dxa"/>
          </w:tcPr>
          <w:p>
            <w:pPr>
              <w:pStyle w:val="8"/>
              <w:spacing w:before="131"/>
              <w:ind w:right="70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 обмена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</w:p>
        </w:tc>
        <w:tc>
          <w:tcPr>
            <w:tcW w:w="3246" w:type="dxa"/>
          </w:tcPr>
          <w:p>
            <w:pPr>
              <w:pStyle w:val="8"/>
              <w:numPr>
                <w:ilvl w:val="0"/>
                <w:numId w:val="4"/>
              </w:numPr>
              <w:tabs>
                <w:tab w:val="left" w:pos="249"/>
              </w:tabs>
              <w:spacing w:before="0" w:after="0" w:line="240" w:lineRule="auto"/>
              <w:ind w:left="107" w:right="210" w:firstLine="0"/>
              <w:jc w:val="left"/>
              <w:rPr>
                <w:sz w:val="24"/>
              </w:rPr>
            </w:pPr>
            <w:r>
              <w:rPr>
                <w:sz w:val="24"/>
              </w:rPr>
              <w:t>участие в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объединениях педагогов 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(на 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округа);</w:t>
            </w:r>
          </w:p>
          <w:p>
            <w:pPr>
              <w:pStyle w:val="8"/>
              <w:numPr>
                <w:ilvl w:val="0"/>
                <w:numId w:val="4"/>
              </w:numPr>
              <w:tabs>
                <w:tab w:val="left" w:pos="249"/>
              </w:tabs>
              <w:spacing w:before="0" w:after="0" w:line="240" w:lineRule="auto"/>
              <w:ind w:left="248" w:right="0" w:hanging="142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</w:p>
          <w:p>
            <w:pPr>
              <w:pStyle w:val="8"/>
              <w:spacing w:line="270" w:lineRule="atLeast"/>
              <w:ind w:right="569"/>
              <w:rPr>
                <w:sz w:val="24"/>
              </w:rPr>
            </w:pPr>
            <w:r>
              <w:rPr>
                <w:sz w:val="24"/>
              </w:rPr>
              <w:t>круглых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формах обмена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</w:p>
        </w:tc>
        <w:tc>
          <w:tcPr>
            <w:tcW w:w="1972" w:type="dxa"/>
          </w:tcPr>
          <w:p>
            <w:pPr>
              <w:pStyle w:val="8"/>
              <w:spacing w:before="131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>
            <w:pPr>
              <w:pStyle w:val="8"/>
              <w:ind w:left="106" w:right="10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974" w:type="dxa"/>
          </w:tcPr>
          <w:p>
            <w:pPr>
              <w:pStyle w:val="8"/>
              <w:spacing w:before="4"/>
              <w:ind w:left="0"/>
              <w:rPr>
                <w:sz w:val="35"/>
              </w:rPr>
            </w:pPr>
          </w:p>
          <w:p>
            <w:pPr>
              <w:pStyle w:val="8"/>
              <w:ind w:left="105" w:right="34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ШСК, учител</w:t>
            </w:r>
            <w:r>
              <w:rPr>
                <w:sz w:val="24"/>
                <w:lang w:val="ru-RU"/>
              </w:rPr>
              <w:t>ь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</w:trPr>
        <w:tc>
          <w:tcPr>
            <w:tcW w:w="2353" w:type="dxa"/>
          </w:tcPr>
          <w:p>
            <w:pPr>
              <w:pStyle w:val="8"/>
              <w:spacing w:before="4"/>
              <w:ind w:left="0"/>
              <w:rPr>
                <w:sz w:val="35"/>
              </w:rPr>
            </w:pPr>
          </w:p>
          <w:p>
            <w:pPr>
              <w:pStyle w:val="8"/>
              <w:ind w:right="10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региональных,</w:t>
            </w:r>
          </w:p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федеральных</w:t>
            </w:r>
          </w:p>
        </w:tc>
        <w:tc>
          <w:tcPr>
            <w:tcW w:w="3246" w:type="dxa"/>
          </w:tcPr>
          <w:p>
            <w:pPr>
              <w:pStyle w:val="8"/>
              <w:numPr>
                <w:ilvl w:val="0"/>
                <w:numId w:val="5"/>
              </w:numPr>
              <w:tabs>
                <w:tab w:val="left" w:pos="247"/>
              </w:tabs>
              <w:spacing w:before="0" w:after="0" w:line="240" w:lineRule="auto"/>
              <w:ind w:left="107" w:right="822" w:firstLine="0"/>
              <w:jc w:val="left"/>
              <w:rPr>
                <w:sz w:val="24"/>
              </w:rPr>
            </w:pPr>
            <w:r>
              <w:rPr>
                <w:sz w:val="24"/>
              </w:rPr>
              <w:t>поиск интересных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8"/>
              <w:numPr>
                <w:ilvl w:val="0"/>
                <w:numId w:val="5"/>
              </w:numPr>
              <w:tabs>
                <w:tab w:val="left" w:pos="247"/>
              </w:tabs>
              <w:spacing w:before="0" w:after="0" w:line="274" w:lineRule="exact"/>
              <w:ind w:left="246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соревнованиям,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состязаниям;</w:t>
            </w:r>
          </w:p>
          <w:p>
            <w:pPr>
              <w:pStyle w:val="8"/>
              <w:numPr>
                <w:ilvl w:val="0"/>
                <w:numId w:val="5"/>
              </w:numPr>
              <w:tabs>
                <w:tab w:val="left" w:pos="247"/>
              </w:tabs>
              <w:spacing w:before="0" w:after="0" w:line="240" w:lineRule="auto"/>
              <w:ind w:left="107" w:right="109" w:firstLine="0"/>
              <w:jc w:val="left"/>
              <w:rPr>
                <w:sz w:val="24"/>
              </w:rPr>
            </w:pPr>
            <w:r>
              <w:rPr>
                <w:sz w:val="24"/>
              </w:rPr>
              <w:t>непосредственное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соревнованиях;</w:t>
            </w:r>
          </w:p>
          <w:p>
            <w:pPr>
              <w:pStyle w:val="8"/>
              <w:numPr>
                <w:ilvl w:val="0"/>
                <w:numId w:val="5"/>
              </w:numPr>
              <w:tabs>
                <w:tab w:val="left" w:pos="247"/>
              </w:tabs>
              <w:spacing w:before="0" w:after="0" w:line="264" w:lineRule="exact"/>
              <w:ind w:left="246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  <w:tc>
          <w:tcPr>
            <w:tcW w:w="1972" w:type="dxa"/>
          </w:tcPr>
          <w:p>
            <w:pPr>
              <w:pStyle w:val="8"/>
              <w:spacing w:before="4"/>
              <w:ind w:left="0"/>
              <w:rPr>
                <w:sz w:val="35"/>
              </w:rPr>
            </w:pPr>
          </w:p>
          <w:p>
            <w:pPr>
              <w:pStyle w:val="8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>
            <w:pPr>
              <w:pStyle w:val="8"/>
              <w:ind w:left="106" w:right="98"/>
              <w:rPr>
                <w:sz w:val="24"/>
              </w:rPr>
            </w:pPr>
            <w:r>
              <w:rPr>
                <w:sz w:val="24"/>
              </w:rPr>
              <w:t>учебного года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годовому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974" w:type="dxa"/>
          </w:tcPr>
          <w:p>
            <w:pPr>
              <w:pStyle w:val="8"/>
              <w:ind w:left="0"/>
              <w:rPr>
                <w:sz w:val="26"/>
              </w:rPr>
            </w:pPr>
          </w:p>
          <w:p>
            <w:pPr>
              <w:pStyle w:val="8"/>
              <w:spacing w:before="5"/>
              <w:ind w:left="0"/>
              <w:rPr>
                <w:sz w:val="21"/>
              </w:rPr>
            </w:pPr>
          </w:p>
          <w:p>
            <w:pPr>
              <w:pStyle w:val="8"/>
              <w:ind w:left="105" w:right="320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ШСК.</w:t>
            </w:r>
          </w:p>
        </w:tc>
      </w:tr>
    </w:tbl>
    <w:p>
      <w:pPr>
        <w:spacing w:after="0"/>
        <w:jc w:val="both"/>
        <w:rPr>
          <w:sz w:val="24"/>
        </w:rPr>
        <w:sectPr>
          <w:type w:val="continuous"/>
          <w:pgSz w:w="11910" w:h="16840"/>
          <w:pgMar w:top="760" w:right="620" w:bottom="280" w:left="1480" w:header="720" w:footer="720" w:gutter="0"/>
          <w:cols w:space="720" w:num="1"/>
        </w:sectPr>
      </w:pPr>
    </w:p>
    <w:tbl>
      <w:tblPr>
        <w:tblStyle w:val="4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3"/>
        <w:gridCol w:w="3246"/>
        <w:gridCol w:w="1972"/>
        <w:gridCol w:w="19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</w:trPr>
        <w:tc>
          <w:tcPr>
            <w:tcW w:w="2353" w:type="dxa"/>
          </w:tcPr>
          <w:p>
            <w:pPr>
              <w:pStyle w:val="8"/>
              <w:ind w:left="0"/>
              <w:rPr>
                <w:sz w:val="26"/>
              </w:rPr>
            </w:pPr>
          </w:p>
          <w:p>
            <w:pPr>
              <w:pStyle w:val="8"/>
              <w:spacing w:before="5"/>
              <w:ind w:left="0"/>
              <w:rPr>
                <w:sz w:val="21"/>
              </w:rPr>
            </w:pPr>
          </w:p>
          <w:p>
            <w:pPr>
              <w:pStyle w:val="8"/>
              <w:ind w:right="139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смотров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246" w:type="dxa"/>
          </w:tcPr>
          <w:p>
            <w:pPr>
              <w:pStyle w:val="8"/>
              <w:numPr>
                <w:ilvl w:val="0"/>
                <w:numId w:val="6"/>
              </w:numPr>
              <w:tabs>
                <w:tab w:val="left" w:pos="247"/>
              </w:tabs>
              <w:spacing w:before="0" w:after="0" w:line="240" w:lineRule="auto"/>
              <w:ind w:left="107" w:right="415" w:firstLine="0"/>
              <w:jc w:val="left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и 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эмблем и девизов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 коллективов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классов;</w:t>
            </w:r>
          </w:p>
          <w:p>
            <w:pPr>
              <w:pStyle w:val="8"/>
              <w:numPr>
                <w:ilvl w:val="0"/>
                <w:numId w:val="6"/>
              </w:numPr>
              <w:tabs>
                <w:tab w:val="left" w:pos="247"/>
              </w:tabs>
              <w:spacing w:before="0" w:after="0" w:line="240" w:lineRule="auto"/>
              <w:ind w:left="107" w:right="799" w:firstLine="0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эмблем;</w:t>
            </w:r>
          </w:p>
          <w:p>
            <w:pPr>
              <w:pStyle w:val="8"/>
              <w:numPr>
                <w:ilvl w:val="0"/>
                <w:numId w:val="6"/>
              </w:numPr>
              <w:tabs>
                <w:tab w:val="left" w:pos="247"/>
              </w:tabs>
              <w:spacing w:before="0" w:after="0" w:line="264" w:lineRule="exact"/>
              <w:ind w:left="246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проведения.</w:t>
            </w:r>
          </w:p>
        </w:tc>
        <w:tc>
          <w:tcPr>
            <w:tcW w:w="1972" w:type="dxa"/>
          </w:tcPr>
          <w:p>
            <w:pPr>
              <w:pStyle w:val="8"/>
              <w:ind w:left="0"/>
              <w:rPr>
                <w:sz w:val="26"/>
              </w:rPr>
            </w:pPr>
          </w:p>
          <w:p>
            <w:pPr>
              <w:pStyle w:val="8"/>
              <w:ind w:left="0"/>
              <w:rPr>
                <w:sz w:val="26"/>
              </w:rPr>
            </w:pPr>
          </w:p>
          <w:p>
            <w:pPr>
              <w:pStyle w:val="8"/>
              <w:spacing w:before="224"/>
              <w:ind w:left="106" w:right="451"/>
              <w:rPr>
                <w:sz w:val="24"/>
              </w:rPr>
            </w:pPr>
            <w:r>
              <w:rPr>
                <w:sz w:val="24"/>
              </w:rPr>
              <w:t>Апрель – май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1974" w:type="dxa"/>
          </w:tcPr>
          <w:p>
            <w:pPr>
              <w:pStyle w:val="8"/>
              <w:ind w:left="0"/>
              <w:rPr>
                <w:sz w:val="26"/>
              </w:rPr>
            </w:pPr>
          </w:p>
          <w:p>
            <w:pPr>
              <w:pStyle w:val="8"/>
              <w:spacing w:before="4"/>
              <w:ind w:left="0"/>
              <w:rPr>
                <w:sz w:val="33"/>
              </w:rPr>
            </w:pPr>
          </w:p>
          <w:p>
            <w:pPr>
              <w:pStyle w:val="8"/>
              <w:ind w:left="105" w:right="29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ШСК, Учител</w:t>
            </w:r>
            <w:r>
              <w:rPr>
                <w:sz w:val="24"/>
                <w:lang w:val="ru-RU"/>
              </w:rPr>
              <w:t>ь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353" w:type="dxa"/>
          </w:tcPr>
          <w:p>
            <w:pPr>
              <w:pStyle w:val="8"/>
              <w:spacing w:before="128"/>
              <w:ind w:right="826"/>
              <w:rPr>
                <w:sz w:val="24"/>
              </w:rPr>
            </w:pPr>
            <w:r>
              <w:rPr>
                <w:sz w:val="24"/>
              </w:rPr>
              <w:t>Связь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</w:p>
        </w:tc>
        <w:tc>
          <w:tcPr>
            <w:tcW w:w="3246" w:type="dxa"/>
          </w:tcPr>
          <w:p>
            <w:pPr>
              <w:pStyle w:val="8"/>
              <w:spacing w:before="128"/>
              <w:ind w:right="91"/>
              <w:rPr>
                <w:sz w:val="24"/>
              </w:rPr>
            </w:pPr>
            <w:r>
              <w:rPr>
                <w:sz w:val="24"/>
              </w:rPr>
              <w:t>Участие в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 Центрального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Курска</w:t>
            </w:r>
          </w:p>
        </w:tc>
        <w:tc>
          <w:tcPr>
            <w:tcW w:w="1972" w:type="dxa"/>
          </w:tcPr>
          <w:p>
            <w:pPr>
              <w:pStyle w:val="8"/>
              <w:spacing w:before="3"/>
              <w:ind w:left="0"/>
              <w:rPr>
                <w:sz w:val="23"/>
              </w:rPr>
            </w:pPr>
          </w:p>
          <w:p>
            <w:pPr>
              <w:pStyle w:val="8"/>
              <w:ind w:left="106" w:right="40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4" w:type="dxa"/>
          </w:tcPr>
          <w:p>
            <w:pPr>
              <w:pStyle w:val="8"/>
              <w:ind w:left="105" w:right="295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>
            <w:pPr>
              <w:pStyle w:val="8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ШСК,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2353" w:type="dxa"/>
          </w:tcPr>
          <w:p>
            <w:pPr>
              <w:pStyle w:val="8"/>
              <w:ind w:left="0"/>
              <w:rPr>
                <w:sz w:val="26"/>
              </w:rPr>
            </w:pPr>
          </w:p>
          <w:p>
            <w:pPr>
              <w:pStyle w:val="8"/>
              <w:spacing w:before="3"/>
              <w:ind w:left="0"/>
              <w:rPr>
                <w:sz w:val="21"/>
              </w:rPr>
            </w:pPr>
          </w:p>
          <w:p>
            <w:pPr>
              <w:pStyle w:val="8"/>
              <w:ind w:right="353"/>
              <w:rPr>
                <w:sz w:val="24"/>
              </w:rPr>
            </w:pPr>
            <w:r>
              <w:rPr>
                <w:sz w:val="24"/>
              </w:rPr>
              <w:t>Связь со школами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3246" w:type="dxa"/>
          </w:tcPr>
          <w:p>
            <w:pPr>
              <w:pStyle w:val="8"/>
              <w:numPr>
                <w:ilvl w:val="0"/>
                <w:numId w:val="7"/>
              </w:numPr>
              <w:tabs>
                <w:tab w:val="left" w:pos="247"/>
              </w:tabs>
              <w:spacing w:before="0" w:after="0" w:line="268" w:lineRule="exact"/>
              <w:ind w:left="246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>
            <w:pPr>
              <w:pStyle w:val="8"/>
              <w:ind w:right="149"/>
              <w:rPr>
                <w:sz w:val="24"/>
              </w:rPr>
            </w:pPr>
            <w:r>
              <w:rPr>
                <w:sz w:val="24"/>
              </w:rPr>
              <w:t>другими ОО, работающих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направленности;</w:t>
            </w:r>
          </w:p>
          <w:p>
            <w:pPr>
              <w:pStyle w:val="8"/>
              <w:numPr>
                <w:ilvl w:val="0"/>
                <w:numId w:val="7"/>
              </w:numPr>
              <w:tabs>
                <w:tab w:val="left" w:pos="247"/>
              </w:tabs>
              <w:spacing w:before="0" w:after="0" w:line="270" w:lineRule="atLeast"/>
              <w:ind w:left="107" w:right="528" w:firstLine="0"/>
              <w:jc w:val="left"/>
              <w:rPr>
                <w:sz w:val="24"/>
              </w:rPr>
            </w:pPr>
            <w:r>
              <w:rPr>
                <w:sz w:val="24"/>
              </w:rPr>
              <w:t>проведение совместных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1972" w:type="dxa"/>
          </w:tcPr>
          <w:p>
            <w:pPr>
              <w:pStyle w:val="8"/>
              <w:ind w:left="0"/>
              <w:rPr>
                <w:sz w:val="26"/>
              </w:rPr>
            </w:pPr>
          </w:p>
          <w:p>
            <w:pPr>
              <w:pStyle w:val="8"/>
              <w:spacing w:before="3"/>
              <w:ind w:left="0"/>
              <w:rPr>
                <w:sz w:val="21"/>
              </w:rPr>
            </w:pPr>
          </w:p>
          <w:p>
            <w:pPr>
              <w:pStyle w:val="8"/>
              <w:ind w:left="106" w:right="40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4" w:type="dxa"/>
          </w:tcPr>
          <w:p>
            <w:pPr>
              <w:pStyle w:val="8"/>
              <w:spacing w:before="2"/>
              <w:ind w:left="0"/>
              <w:rPr>
                <w:sz w:val="35"/>
              </w:rPr>
            </w:pPr>
          </w:p>
          <w:p>
            <w:pPr>
              <w:pStyle w:val="8"/>
              <w:ind w:left="105" w:right="34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ШСК, учител</w:t>
            </w:r>
            <w:r>
              <w:rPr>
                <w:sz w:val="24"/>
                <w:lang w:val="ru-RU"/>
              </w:rPr>
              <w:t>ь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353" w:type="dxa"/>
          </w:tcPr>
          <w:p>
            <w:pPr>
              <w:pStyle w:val="8"/>
              <w:spacing w:before="128"/>
              <w:ind w:right="623"/>
              <w:rPr>
                <w:sz w:val="24"/>
              </w:rPr>
            </w:pPr>
            <w:r>
              <w:rPr>
                <w:spacing w:val="-1"/>
                <w:sz w:val="24"/>
              </w:rPr>
              <w:t>Осуществление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  <w:tc>
          <w:tcPr>
            <w:tcW w:w="3246" w:type="dxa"/>
          </w:tcPr>
          <w:p>
            <w:pPr>
              <w:pStyle w:val="8"/>
              <w:spacing w:before="12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1972" w:type="dxa"/>
          </w:tcPr>
          <w:p>
            <w:pPr>
              <w:pStyle w:val="8"/>
              <w:spacing w:before="128"/>
              <w:ind w:left="106" w:right="40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4" w:type="dxa"/>
          </w:tcPr>
          <w:p>
            <w:pPr>
              <w:pStyle w:val="8"/>
              <w:ind w:left="105" w:right="295"/>
              <w:rPr>
                <w:sz w:val="24"/>
              </w:rPr>
            </w:pPr>
            <w:r>
              <w:rPr>
                <w:sz w:val="24"/>
              </w:rPr>
              <w:t xml:space="preserve"> директор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2353" w:type="dxa"/>
          </w:tcPr>
          <w:p>
            <w:pPr>
              <w:pStyle w:val="8"/>
              <w:ind w:right="357"/>
              <w:rPr>
                <w:sz w:val="24"/>
              </w:rPr>
            </w:pPr>
            <w:r>
              <w:rPr>
                <w:sz w:val="24"/>
              </w:rPr>
              <w:t>Контроль 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отчетной</w:t>
            </w:r>
          </w:p>
          <w:p>
            <w:pPr>
              <w:pStyle w:val="8"/>
              <w:spacing w:line="270" w:lineRule="atLeast"/>
              <w:ind w:right="589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работающими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  <w:tc>
          <w:tcPr>
            <w:tcW w:w="3246" w:type="dxa"/>
          </w:tcPr>
          <w:p>
            <w:pPr>
              <w:pStyle w:val="8"/>
              <w:numPr>
                <w:ilvl w:val="0"/>
                <w:numId w:val="8"/>
              </w:numPr>
              <w:tabs>
                <w:tab w:val="left" w:pos="247"/>
              </w:tabs>
              <w:spacing w:before="0" w:after="0" w:line="240" w:lineRule="auto"/>
              <w:ind w:left="107" w:right="1279" w:firstLine="0"/>
              <w:jc w:val="left"/>
              <w:rPr>
                <w:sz w:val="24"/>
              </w:rPr>
            </w:pPr>
            <w:r>
              <w:rPr>
                <w:sz w:val="24"/>
              </w:rPr>
              <w:t>проверка планов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специалистов;</w:t>
            </w:r>
          </w:p>
          <w:p>
            <w:pPr>
              <w:pStyle w:val="8"/>
              <w:numPr>
                <w:ilvl w:val="0"/>
                <w:numId w:val="8"/>
              </w:numPr>
              <w:tabs>
                <w:tab w:val="left" w:pos="247"/>
              </w:tabs>
              <w:spacing w:before="0" w:after="0" w:line="240" w:lineRule="auto"/>
              <w:ind w:left="107" w:right="128" w:firstLine="0"/>
              <w:jc w:val="lef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ДО.</w:t>
            </w:r>
          </w:p>
        </w:tc>
        <w:tc>
          <w:tcPr>
            <w:tcW w:w="1972" w:type="dxa"/>
          </w:tcPr>
          <w:p>
            <w:pPr>
              <w:pStyle w:val="8"/>
              <w:spacing w:before="131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>
            <w:pPr>
              <w:pStyle w:val="8"/>
              <w:ind w:left="106" w:right="10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974" w:type="dxa"/>
          </w:tcPr>
          <w:p>
            <w:pPr>
              <w:pStyle w:val="8"/>
              <w:ind w:left="105" w:right="436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ШСК.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</w:trPr>
        <w:tc>
          <w:tcPr>
            <w:tcW w:w="2353" w:type="dxa"/>
          </w:tcPr>
          <w:p>
            <w:pPr>
              <w:pStyle w:val="8"/>
              <w:ind w:right="992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</w:p>
          <w:p>
            <w:pPr>
              <w:pStyle w:val="8"/>
              <w:ind w:right="271"/>
              <w:jc w:val="both"/>
              <w:rPr>
                <w:sz w:val="24"/>
              </w:rPr>
            </w:pPr>
            <w:r>
              <w:rPr>
                <w:sz w:val="24"/>
              </w:rPr>
              <w:t>спортивных акций,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смотров.</w:t>
            </w:r>
          </w:p>
        </w:tc>
        <w:tc>
          <w:tcPr>
            <w:tcW w:w="3246" w:type="dxa"/>
          </w:tcPr>
          <w:p>
            <w:pPr>
              <w:pStyle w:val="8"/>
              <w:numPr>
                <w:ilvl w:val="0"/>
                <w:numId w:val="9"/>
              </w:numPr>
              <w:tabs>
                <w:tab w:val="left" w:pos="247"/>
              </w:tabs>
              <w:spacing w:before="130" w:after="0" w:line="240" w:lineRule="auto"/>
              <w:ind w:left="107" w:right="624" w:firstLine="0"/>
              <w:jc w:val="left"/>
              <w:rPr>
                <w:sz w:val="24"/>
              </w:rPr>
            </w:pPr>
            <w:r>
              <w:rPr>
                <w:sz w:val="24"/>
              </w:rPr>
              <w:t>подготовка спортивно-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массовых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(разработка сценариев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подготовки);</w:t>
            </w:r>
          </w:p>
          <w:p>
            <w:pPr>
              <w:pStyle w:val="8"/>
              <w:numPr>
                <w:ilvl w:val="0"/>
                <w:numId w:val="9"/>
              </w:numPr>
              <w:tabs>
                <w:tab w:val="left" w:pos="247"/>
              </w:tabs>
              <w:spacing w:before="1" w:after="0" w:line="240" w:lineRule="auto"/>
              <w:ind w:left="107" w:right="563" w:firstLine="0"/>
              <w:jc w:val="left"/>
              <w:rPr>
                <w:sz w:val="24"/>
              </w:rPr>
            </w:pPr>
            <w:r>
              <w:rPr>
                <w:sz w:val="24"/>
              </w:rPr>
              <w:t>обеспечение 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в спортивно-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мероприятиях;</w:t>
            </w:r>
          </w:p>
          <w:p>
            <w:pPr>
              <w:pStyle w:val="8"/>
              <w:numPr>
                <w:ilvl w:val="0"/>
                <w:numId w:val="9"/>
              </w:numPr>
              <w:tabs>
                <w:tab w:val="left" w:pos="247"/>
              </w:tabs>
              <w:spacing w:before="0" w:after="0" w:line="240" w:lineRule="auto"/>
              <w:ind w:left="246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мероприятия;</w:t>
            </w:r>
          </w:p>
          <w:p>
            <w:pPr>
              <w:pStyle w:val="8"/>
              <w:numPr>
                <w:ilvl w:val="0"/>
                <w:numId w:val="9"/>
              </w:numPr>
              <w:tabs>
                <w:tab w:val="left" w:pos="247"/>
              </w:tabs>
              <w:spacing w:before="0" w:after="0" w:line="240" w:lineRule="auto"/>
              <w:ind w:left="246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</w:tc>
        <w:tc>
          <w:tcPr>
            <w:tcW w:w="1972" w:type="dxa"/>
          </w:tcPr>
          <w:p>
            <w:pPr>
              <w:pStyle w:val="8"/>
              <w:ind w:left="106" w:right="8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>
            <w:pPr>
              <w:pStyle w:val="8"/>
              <w:ind w:left="106" w:right="201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(Приложен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</w:tc>
        <w:tc>
          <w:tcPr>
            <w:tcW w:w="1974" w:type="dxa"/>
          </w:tcPr>
          <w:p>
            <w:pPr>
              <w:pStyle w:val="8"/>
              <w:ind w:left="105" w:right="29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ШСК, Учител</w:t>
            </w:r>
            <w:r>
              <w:rPr>
                <w:sz w:val="24"/>
                <w:lang w:val="ru-RU"/>
              </w:rPr>
              <w:t>ь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540" w:right="620" w:bottom="280" w:left="1480" w:header="720" w:footer="720" w:gutter="0"/>
          <w:cols w:space="720" w:num="1"/>
        </w:sectPr>
      </w:pPr>
    </w:p>
    <w:p>
      <w:pPr>
        <w:pStyle w:val="5"/>
        <w:rPr>
          <w:sz w:val="20"/>
        </w:rPr>
      </w:pPr>
    </w:p>
    <w:p>
      <w:pPr>
        <w:pStyle w:val="5"/>
        <w:spacing w:before="2"/>
        <w:rPr>
          <w:sz w:val="20"/>
        </w:rPr>
      </w:pPr>
    </w:p>
    <w:p>
      <w:pPr>
        <w:pStyle w:val="5"/>
        <w:spacing w:before="5"/>
        <w:rPr>
          <w:sz w:val="32"/>
          <w:szCs w:val="32"/>
        </w:rPr>
      </w:pPr>
      <w:r>
        <w:rPr>
          <w:rFonts w:hint="default"/>
          <w:lang w:val="ru-RU"/>
        </w:rPr>
        <w:t xml:space="preserve">                              </w:t>
      </w:r>
      <w:r>
        <w:rPr>
          <w:sz w:val="32"/>
          <w:szCs w:val="32"/>
        </w:rPr>
        <w:t>Мероприятия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2022-2023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учебный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год</w:t>
      </w:r>
    </w:p>
    <w:p>
      <w:pPr>
        <w:spacing w:before="0"/>
        <w:ind w:left="522" w:right="528" w:firstLine="0"/>
        <w:jc w:val="center"/>
        <w:rPr>
          <w:b/>
          <w:sz w:val="24"/>
        </w:rPr>
      </w:pPr>
      <w:r>
        <w:rPr>
          <w:b/>
          <w:sz w:val="24"/>
        </w:rPr>
        <w:t xml:space="preserve">по внедрению Всероссийского физкультурно – спортивного комплекса </w:t>
      </w:r>
    </w:p>
    <w:p>
      <w:pPr>
        <w:spacing w:before="0"/>
        <w:ind w:left="522" w:right="528" w:firstLine="0"/>
        <w:jc w:val="center"/>
        <w:rPr>
          <w:b/>
          <w:sz w:val="24"/>
        </w:rPr>
      </w:pPr>
      <w:r>
        <w:rPr>
          <w:b/>
          <w:sz w:val="24"/>
        </w:rPr>
        <w:t>«Готов к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труду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обороне»</w:t>
      </w:r>
    </w:p>
    <w:p>
      <w:pPr>
        <w:pStyle w:val="5"/>
        <w:rPr>
          <w:b/>
          <w:sz w:val="20"/>
        </w:rPr>
      </w:pPr>
    </w:p>
    <w:p>
      <w:pPr>
        <w:pStyle w:val="5"/>
        <w:spacing w:before="3"/>
        <w:rPr>
          <w:b/>
          <w:sz w:val="28"/>
        </w:rPr>
      </w:pPr>
    </w:p>
    <w:tbl>
      <w:tblPr>
        <w:tblStyle w:val="4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4172"/>
        <w:gridCol w:w="2525"/>
        <w:gridCol w:w="21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1" w:type="dxa"/>
          </w:tcPr>
          <w:p>
            <w:pPr>
              <w:pStyle w:val="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172" w:type="dxa"/>
            <w:tcBorders>
              <w:right w:val="single" w:color="000000" w:sz="6" w:space="0"/>
            </w:tcBorders>
          </w:tcPr>
          <w:p>
            <w:pPr>
              <w:pStyle w:val="8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Нормативы</w:t>
            </w:r>
          </w:p>
        </w:tc>
        <w:tc>
          <w:tcPr>
            <w:tcW w:w="2525" w:type="dxa"/>
            <w:tcBorders>
              <w:left w:val="single" w:color="000000" w:sz="6" w:space="0"/>
            </w:tcBorders>
          </w:tcPr>
          <w:p>
            <w:pPr>
              <w:pStyle w:val="8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Ступени</w:t>
            </w:r>
          </w:p>
        </w:tc>
        <w:tc>
          <w:tcPr>
            <w:tcW w:w="2175" w:type="dxa"/>
          </w:tcPr>
          <w:p>
            <w:pPr>
              <w:pStyle w:val="8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1" w:type="dxa"/>
          </w:tcPr>
          <w:p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72" w:type="dxa"/>
            <w:tcBorders>
              <w:right w:val="single" w:color="000000" w:sz="6" w:space="0"/>
            </w:tcBorders>
          </w:tcPr>
          <w:p>
            <w:pPr>
              <w:pStyle w:val="8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Челночный 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3х10 м</w:t>
            </w:r>
          </w:p>
        </w:tc>
        <w:tc>
          <w:tcPr>
            <w:tcW w:w="2525" w:type="dxa"/>
            <w:tcBorders>
              <w:left w:val="single" w:color="000000" w:sz="6" w:space="0"/>
            </w:tcBorders>
          </w:tcPr>
          <w:p>
            <w:pPr>
              <w:pStyle w:val="8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  <w:tc>
          <w:tcPr>
            <w:tcW w:w="2175" w:type="dxa"/>
          </w:tcPr>
          <w:p>
            <w:pPr>
              <w:pStyle w:val="8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1" w:type="dxa"/>
          </w:tcPr>
          <w:p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72" w:type="dxa"/>
            <w:tcBorders>
              <w:right w:val="single" w:color="000000" w:sz="6" w:space="0"/>
            </w:tcBorders>
          </w:tcPr>
          <w:p>
            <w:pPr>
              <w:pStyle w:val="8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60, 100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2525" w:type="dxa"/>
            <w:tcBorders>
              <w:left w:val="single" w:color="000000" w:sz="6" w:space="0"/>
            </w:tcBorders>
          </w:tcPr>
          <w:p>
            <w:pPr>
              <w:pStyle w:val="8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2-5</w:t>
            </w:r>
          </w:p>
        </w:tc>
        <w:tc>
          <w:tcPr>
            <w:tcW w:w="2175" w:type="dxa"/>
          </w:tcPr>
          <w:p>
            <w:pPr>
              <w:pStyle w:val="8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01" w:type="dxa"/>
          </w:tcPr>
          <w:p>
            <w:pPr>
              <w:pStyle w:val="8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72" w:type="dxa"/>
            <w:tcBorders>
              <w:right w:val="single" w:color="000000" w:sz="6" w:space="0"/>
            </w:tcBorders>
          </w:tcPr>
          <w:p>
            <w:pPr>
              <w:pStyle w:val="8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2, 3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</w:tc>
        <w:tc>
          <w:tcPr>
            <w:tcW w:w="2525" w:type="dxa"/>
            <w:tcBorders>
              <w:left w:val="single" w:color="000000" w:sz="6" w:space="0"/>
            </w:tcBorders>
          </w:tcPr>
          <w:p>
            <w:pPr>
              <w:pStyle w:val="8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  <w:tc>
          <w:tcPr>
            <w:tcW w:w="2175" w:type="dxa"/>
          </w:tcPr>
          <w:p>
            <w:pPr>
              <w:pStyle w:val="8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701" w:type="dxa"/>
          </w:tcPr>
          <w:p>
            <w:pPr>
              <w:pStyle w:val="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72" w:type="dxa"/>
            <w:tcBorders>
              <w:right w:val="single" w:color="000000" w:sz="6" w:space="0"/>
            </w:tcBorders>
          </w:tcPr>
          <w:p>
            <w:pPr>
              <w:pStyle w:val="8"/>
              <w:ind w:left="105" w:right="622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2525" w:type="dxa"/>
            <w:tcBorders>
              <w:left w:val="single" w:color="000000" w:sz="6" w:space="0"/>
            </w:tcBorders>
          </w:tcPr>
          <w:p>
            <w:pPr>
              <w:pStyle w:val="8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  <w:tc>
          <w:tcPr>
            <w:tcW w:w="2175" w:type="dxa"/>
          </w:tcPr>
          <w:p>
            <w:pPr>
              <w:pStyle w:val="8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1" w:type="dxa"/>
          </w:tcPr>
          <w:p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72" w:type="dxa"/>
            <w:tcBorders>
              <w:right w:val="single" w:color="000000" w:sz="6" w:space="0"/>
            </w:tcBorders>
          </w:tcPr>
          <w:p>
            <w:pPr>
              <w:pStyle w:val="8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2525" w:type="dxa"/>
            <w:tcBorders>
              <w:left w:val="single" w:color="000000" w:sz="6" w:space="0"/>
            </w:tcBorders>
          </w:tcPr>
          <w:p>
            <w:pPr>
              <w:pStyle w:val="8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  <w:tc>
          <w:tcPr>
            <w:tcW w:w="2175" w:type="dxa"/>
          </w:tcPr>
          <w:p>
            <w:pPr>
              <w:pStyle w:val="8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1" w:type="dxa"/>
          </w:tcPr>
          <w:p>
            <w:pPr>
              <w:pStyle w:val="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72" w:type="dxa"/>
            <w:tcBorders>
              <w:right w:val="single" w:color="000000" w:sz="6" w:space="0"/>
            </w:tcBorders>
          </w:tcPr>
          <w:p>
            <w:pPr>
              <w:pStyle w:val="8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снаряда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>
            <w:pPr>
              <w:pStyle w:val="8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дальность</w:t>
            </w:r>
          </w:p>
        </w:tc>
        <w:tc>
          <w:tcPr>
            <w:tcW w:w="2525" w:type="dxa"/>
            <w:tcBorders>
              <w:left w:val="single" w:color="000000" w:sz="6" w:space="0"/>
            </w:tcBorders>
          </w:tcPr>
          <w:p>
            <w:pPr>
              <w:pStyle w:val="8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3-5</w:t>
            </w:r>
          </w:p>
        </w:tc>
        <w:tc>
          <w:tcPr>
            <w:tcW w:w="2175" w:type="dxa"/>
          </w:tcPr>
          <w:p>
            <w:pPr>
              <w:pStyle w:val="8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1" w:type="dxa"/>
          </w:tcPr>
          <w:p>
            <w:pPr>
              <w:pStyle w:val="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72" w:type="dxa"/>
            <w:tcBorders>
              <w:right w:val="single" w:color="000000" w:sz="6" w:space="0"/>
            </w:tcBorders>
          </w:tcPr>
          <w:p>
            <w:pPr>
              <w:pStyle w:val="8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</w:p>
          <w:p>
            <w:pPr>
              <w:pStyle w:val="8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перекладине</w:t>
            </w:r>
          </w:p>
        </w:tc>
        <w:tc>
          <w:tcPr>
            <w:tcW w:w="2525" w:type="dxa"/>
            <w:tcBorders>
              <w:left w:val="single" w:color="000000" w:sz="6" w:space="0"/>
            </w:tcBorders>
          </w:tcPr>
          <w:p>
            <w:pPr>
              <w:pStyle w:val="8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  <w:tc>
          <w:tcPr>
            <w:tcW w:w="2175" w:type="dxa"/>
          </w:tcPr>
          <w:p>
            <w:pPr>
              <w:pStyle w:val="8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1" w:type="dxa"/>
          </w:tcPr>
          <w:p>
            <w:pPr>
              <w:pStyle w:val="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72" w:type="dxa"/>
            <w:tcBorders>
              <w:right w:val="single" w:color="000000" w:sz="6" w:space="0"/>
            </w:tcBorders>
          </w:tcPr>
          <w:p>
            <w:pPr>
              <w:pStyle w:val="8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</w:p>
          <w:p>
            <w:pPr>
              <w:pStyle w:val="8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перекладине</w:t>
            </w:r>
          </w:p>
        </w:tc>
        <w:tc>
          <w:tcPr>
            <w:tcW w:w="2525" w:type="dxa"/>
            <w:tcBorders>
              <w:left w:val="single" w:color="000000" w:sz="6" w:space="0"/>
            </w:tcBorders>
          </w:tcPr>
          <w:p>
            <w:pPr>
              <w:pStyle w:val="8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  <w:tc>
          <w:tcPr>
            <w:tcW w:w="2175" w:type="dxa"/>
          </w:tcPr>
          <w:p>
            <w:pPr>
              <w:pStyle w:val="8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1" w:type="dxa"/>
          </w:tcPr>
          <w:p>
            <w:pPr>
              <w:pStyle w:val="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72" w:type="dxa"/>
            <w:tcBorders>
              <w:right w:val="single" w:color="000000" w:sz="6" w:space="0"/>
            </w:tcBorders>
          </w:tcPr>
          <w:p>
            <w:pPr>
              <w:pStyle w:val="8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</w:p>
          <w:p>
            <w:pPr>
              <w:pStyle w:val="8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лежа.</w:t>
            </w:r>
          </w:p>
        </w:tc>
        <w:tc>
          <w:tcPr>
            <w:tcW w:w="2525" w:type="dxa"/>
            <w:tcBorders>
              <w:left w:val="single" w:color="000000" w:sz="6" w:space="0"/>
            </w:tcBorders>
          </w:tcPr>
          <w:p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2175" w:type="dxa"/>
          </w:tcPr>
          <w:p>
            <w:pPr>
              <w:pStyle w:val="8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01" w:type="dxa"/>
          </w:tcPr>
          <w:p>
            <w:pPr>
              <w:pStyle w:val="8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72" w:type="dxa"/>
            <w:tcBorders>
              <w:right w:val="single" w:color="000000" w:sz="6" w:space="0"/>
            </w:tcBorders>
          </w:tcPr>
          <w:p>
            <w:pPr>
              <w:pStyle w:val="8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  <w:p>
            <w:pPr>
              <w:pStyle w:val="8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</w:p>
        </w:tc>
        <w:tc>
          <w:tcPr>
            <w:tcW w:w="2525" w:type="dxa"/>
            <w:tcBorders>
              <w:left w:val="single" w:color="000000" w:sz="6" w:space="0"/>
            </w:tcBorders>
          </w:tcPr>
          <w:p>
            <w:pPr>
              <w:pStyle w:val="8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  <w:tc>
          <w:tcPr>
            <w:tcW w:w="2175" w:type="dxa"/>
          </w:tcPr>
          <w:p>
            <w:pPr>
              <w:pStyle w:val="8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701" w:type="dxa"/>
          </w:tcPr>
          <w:p>
            <w:pPr>
              <w:pStyle w:val="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72" w:type="dxa"/>
            <w:tcBorders>
              <w:right w:val="single" w:color="000000" w:sz="6" w:space="0"/>
            </w:tcBorders>
          </w:tcPr>
          <w:p>
            <w:pPr>
              <w:pStyle w:val="8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Наклон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>
            <w:pPr>
              <w:pStyle w:val="8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прямыми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2525" w:type="dxa"/>
            <w:tcBorders>
              <w:left w:val="single" w:color="000000" w:sz="6" w:space="0"/>
            </w:tcBorders>
          </w:tcPr>
          <w:p>
            <w:pPr>
              <w:pStyle w:val="8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  <w:tc>
          <w:tcPr>
            <w:tcW w:w="2175" w:type="dxa"/>
          </w:tcPr>
          <w:p>
            <w:pPr>
              <w:pStyle w:val="8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1" w:type="dxa"/>
          </w:tcPr>
          <w:p>
            <w:pPr>
              <w:pStyle w:val="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72" w:type="dxa"/>
            <w:tcBorders>
              <w:right w:val="single" w:color="000000" w:sz="6" w:space="0"/>
            </w:tcBorders>
          </w:tcPr>
          <w:p>
            <w:pPr>
              <w:pStyle w:val="8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теннисного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</w:tc>
        <w:tc>
          <w:tcPr>
            <w:tcW w:w="2525" w:type="dxa"/>
            <w:tcBorders>
              <w:left w:val="single" w:color="000000" w:sz="6" w:space="0"/>
            </w:tcBorders>
          </w:tcPr>
          <w:p>
            <w:pPr>
              <w:pStyle w:val="8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2175" w:type="dxa"/>
          </w:tcPr>
          <w:p>
            <w:pPr>
              <w:pStyle w:val="8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1" w:type="dxa"/>
          </w:tcPr>
          <w:p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72" w:type="dxa"/>
            <w:tcBorders>
              <w:right w:val="single" w:color="000000" w:sz="6" w:space="0"/>
            </w:tcBorders>
          </w:tcPr>
          <w:p>
            <w:pPr>
              <w:pStyle w:val="8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Зимний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2525" w:type="dxa"/>
            <w:tcBorders>
              <w:left w:val="single" w:color="000000" w:sz="6" w:space="0"/>
            </w:tcBorders>
          </w:tcPr>
          <w:p>
            <w:pPr>
              <w:pStyle w:val="8"/>
              <w:ind w:left="0"/>
              <w:rPr>
                <w:sz w:val="20"/>
              </w:rPr>
            </w:pPr>
          </w:p>
        </w:tc>
        <w:tc>
          <w:tcPr>
            <w:tcW w:w="2175" w:type="dxa"/>
          </w:tcPr>
          <w:p>
            <w:pPr>
              <w:pStyle w:val="8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1" w:type="dxa"/>
          </w:tcPr>
          <w:p>
            <w:pPr>
              <w:pStyle w:val="8"/>
              <w:spacing w:line="256" w:lineRule="exac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 xml:space="preserve"> </w:t>
            </w:r>
          </w:p>
        </w:tc>
        <w:tc>
          <w:tcPr>
            <w:tcW w:w="4172" w:type="dxa"/>
            <w:tcBorders>
              <w:right w:val="single" w:color="000000" w:sz="6" w:space="0"/>
            </w:tcBorders>
          </w:tcPr>
          <w:p>
            <w:pPr>
              <w:pStyle w:val="8"/>
              <w:spacing w:line="256" w:lineRule="exact"/>
              <w:ind w:left="105"/>
              <w:rPr>
                <w:rFonts w:hint="default"/>
                <w:sz w:val="24"/>
                <w:lang w:val="en-US"/>
              </w:rPr>
            </w:pPr>
          </w:p>
        </w:tc>
        <w:tc>
          <w:tcPr>
            <w:tcW w:w="2525" w:type="dxa"/>
            <w:tcBorders>
              <w:left w:val="single" w:color="000000" w:sz="6" w:space="0"/>
            </w:tcBorders>
          </w:tcPr>
          <w:p>
            <w:pPr>
              <w:pStyle w:val="8"/>
              <w:spacing w:line="256" w:lineRule="exact"/>
              <w:ind w:left="105"/>
              <w:rPr>
                <w:rFonts w:hint="default"/>
                <w:sz w:val="24"/>
                <w:lang w:val="en-US"/>
              </w:rPr>
            </w:pPr>
          </w:p>
        </w:tc>
        <w:tc>
          <w:tcPr>
            <w:tcW w:w="2175" w:type="dxa"/>
          </w:tcPr>
          <w:p>
            <w:pPr>
              <w:pStyle w:val="8"/>
              <w:spacing w:line="256" w:lineRule="exact"/>
              <w:ind w:left="105"/>
              <w:rPr>
                <w:rFonts w:hint="default"/>
                <w:sz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1" w:type="dxa"/>
          </w:tcPr>
          <w:p>
            <w:pPr>
              <w:pStyle w:val="8"/>
              <w:spacing w:line="268" w:lineRule="exact"/>
              <w:rPr>
                <w:rFonts w:hint="default"/>
                <w:sz w:val="24"/>
                <w:lang w:val="en-US"/>
              </w:rPr>
            </w:pPr>
          </w:p>
        </w:tc>
        <w:tc>
          <w:tcPr>
            <w:tcW w:w="4172" w:type="dxa"/>
            <w:tcBorders>
              <w:right w:val="single" w:color="000000" w:sz="6" w:space="0"/>
            </w:tcBorders>
          </w:tcPr>
          <w:p>
            <w:pPr>
              <w:pStyle w:val="8"/>
              <w:spacing w:line="264" w:lineRule="exact"/>
              <w:ind w:left="105"/>
              <w:rPr>
                <w:rFonts w:hint="default"/>
                <w:sz w:val="24"/>
                <w:lang w:val="en-US"/>
              </w:rPr>
            </w:pPr>
          </w:p>
        </w:tc>
        <w:tc>
          <w:tcPr>
            <w:tcW w:w="2525" w:type="dxa"/>
            <w:tcBorders>
              <w:left w:val="single" w:color="000000" w:sz="6" w:space="0"/>
            </w:tcBorders>
          </w:tcPr>
          <w:p>
            <w:pPr>
              <w:pStyle w:val="8"/>
              <w:spacing w:line="268" w:lineRule="exact"/>
              <w:ind w:left="105"/>
              <w:rPr>
                <w:rFonts w:hint="default"/>
                <w:sz w:val="24"/>
                <w:lang w:val="en-US"/>
              </w:rPr>
            </w:pPr>
          </w:p>
        </w:tc>
        <w:tc>
          <w:tcPr>
            <w:tcW w:w="2175" w:type="dxa"/>
          </w:tcPr>
          <w:p>
            <w:pPr>
              <w:pStyle w:val="8"/>
              <w:spacing w:line="268" w:lineRule="exact"/>
              <w:ind w:left="105"/>
              <w:rPr>
                <w:rFonts w:hint="default"/>
                <w:sz w:val="24"/>
                <w:lang w:val="en-US"/>
              </w:rPr>
            </w:pPr>
          </w:p>
        </w:tc>
      </w:tr>
    </w:tbl>
    <w:p>
      <w:pPr>
        <w:spacing w:after="0" w:line="268" w:lineRule="exact"/>
        <w:rPr>
          <w:sz w:val="24"/>
        </w:rPr>
        <w:sectPr>
          <w:pgSz w:w="11910" w:h="16840"/>
          <w:pgMar w:top="540" w:right="620" w:bottom="280" w:left="1480" w:header="720" w:footer="720" w:gutter="0"/>
          <w:cols w:space="720" w:num="1"/>
        </w:sectPr>
      </w:pPr>
    </w:p>
    <w:p>
      <w:pPr>
        <w:spacing w:after="0" w:line="268" w:lineRule="exact"/>
        <w:rPr>
          <w:sz w:val="24"/>
        </w:rPr>
        <w:sectPr>
          <w:pgSz w:w="11910" w:h="16840"/>
          <w:pgMar w:top="540" w:right="620" w:bottom="280" w:left="1480" w:header="720" w:footer="720" w:gutter="0"/>
          <w:cols w:space="720" w:num="1"/>
        </w:sectPr>
      </w:pPr>
    </w:p>
    <w:p>
      <w:pPr>
        <w:pStyle w:val="5"/>
        <w:spacing w:before="4"/>
        <w:rPr>
          <w:rFonts w:hint="default"/>
          <w:b/>
          <w:sz w:val="17"/>
          <w:lang w:val="ru-RU"/>
        </w:rPr>
      </w:pPr>
      <w:r>
        <w:rPr>
          <w:rFonts w:hint="default"/>
          <w:lang w:val="ru-RU"/>
        </w:rPr>
        <w:t xml:space="preserve"> </w:t>
      </w:r>
    </w:p>
    <w:sectPr>
      <w:pgSz w:w="11910" w:h="16840"/>
      <w:pgMar w:top="1580" w:right="168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13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27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40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354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668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981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295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608" w:hanging="140"/>
      </w:pPr>
      <w:rPr>
        <w:rFonts w:hint="default"/>
        <w:lang w:val="ru-RU" w:eastAsia="en-US" w:bidi="ar-SA"/>
      </w:rPr>
    </w:lvl>
  </w:abstractNum>
  <w:abstractNum w:abstractNumId="1">
    <w:nsid w:val="BF205925"/>
    <w:multiLevelType w:val="multilevel"/>
    <w:tmpl w:val="BF205925"/>
    <w:lvl w:ilvl="0" w:tentative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13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27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40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354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668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981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295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608" w:hanging="140"/>
      </w:pPr>
      <w:rPr>
        <w:rFonts w:hint="default"/>
        <w:lang w:val="ru-RU" w:eastAsia="en-US" w:bidi="ar-SA"/>
      </w:rPr>
    </w:lvl>
  </w:abstractNum>
  <w:abstractNum w:abstractNumId="2">
    <w:nsid w:val="CF092B84"/>
    <w:multiLevelType w:val="multilevel"/>
    <w:tmpl w:val="CF092B84"/>
    <w:lvl w:ilvl="0" w:tentative="0">
      <w:start w:val="0"/>
      <w:numFmt w:val="bullet"/>
      <w:lvlText w:val="-"/>
      <w:lvlJc w:val="left"/>
      <w:pPr>
        <w:ind w:left="107" w:hanging="142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13" w:hanging="14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27" w:hanging="14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40" w:hanging="14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354" w:hanging="14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668" w:hanging="14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981" w:hanging="14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295" w:hanging="14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608" w:hanging="142"/>
      </w:pPr>
      <w:rPr>
        <w:rFonts w:hint="default"/>
        <w:lang w:val="ru-RU" w:eastAsia="en-US" w:bidi="ar-SA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222" w:hanging="65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78" w:hanging="65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37" w:hanging="65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95" w:hanging="65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54" w:hanging="65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13" w:hanging="65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71" w:hanging="65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30" w:hanging="65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89" w:hanging="653"/>
      </w:pPr>
      <w:rPr>
        <w:rFonts w:hint="default"/>
        <w:lang w:val="ru-RU" w:eastAsia="en-US" w:bidi="ar-SA"/>
      </w:rPr>
    </w:lvl>
  </w:abstractNum>
  <w:abstractNum w:abstractNumId="4">
    <w:nsid w:val="0248C179"/>
    <w:multiLevelType w:val="multilevel"/>
    <w:tmpl w:val="0248C179"/>
    <w:lvl w:ilvl="0" w:tentative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13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27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40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354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668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981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295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608" w:hanging="140"/>
      </w:pPr>
      <w:rPr>
        <w:rFonts w:hint="default"/>
        <w:lang w:val="ru-RU" w:eastAsia="en-US" w:bidi="ar-SA"/>
      </w:rPr>
    </w:lvl>
  </w:abstractNum>
  <w:abstractNum w:abstractNumId="5">
    <w:nsid w:val="03D62ECE"/>
    <w:multiLevelType w:val="multilevel"/>
    <w:tmpl w:val="03D62ECE"/>
    <w:lvl w:ilvl="0" w:tentative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13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27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40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354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668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981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295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608" w:hanging="140"/>
      </w:pPr>
      <w:rPr>
        <w:rFonts w:hint="default"/>
        <w:lang w:val="ru-RU" w:eastAsia="en-US" w:bidi="ar-SA"/>
      </w:rPr>
    </w:lvl>
  </w:abstractNum>
  <w:abstractNum w:abstractNumId="6">
    <w:nsid w:val="25B654F3"/>
    <w:multiLevelType w:val="multilevel"/>
    <w:tmpl w:val="25B654F3"/>
    <w:lvl w:ilvl="0" w:tentative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13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27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40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354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668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981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295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608" w:hanging="140"/>
      </w:pPr>
      <w:rPr>
        <w:rFonts w:hint="default"/>
        <w:lang w:val="ru-RU" w:eastAsia="en-US" w:bidi="ar-SA"/>
      </w:rPr>
    </w:lvl>
  </w:abstractNum>
  <w:abstractNum w:abstractNumId="7">
    <w:nsid w:val="59ADCABA"/>
    <w:multiLevelType w:val="multilevel"/>
    <w:tmpl w:val="59ADCABA"/>
    <w:lvl w:ilvl="0" w:tentative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13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27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40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354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668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981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295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608" w:hanging="140"/>
      </w:pPr>
      <w:rPr>
        <w:rFonts w:hint="default"/>
        <w:lang w:val="ru-RU" w:eastAsia="en-US" w:bidi="ar-SA"/>
      </w:rPr>
    </w:lvl>
  </w:abstractNum>
  <w:abstractNum w:abstractNumId="8">
    <w:nsid w:val="72183CF9"/>
    <w:multiLevelType w:val="multilevel"/>
    <w:tmpl w:val="72183CF9"/>
    <w:lvl w:ilvl="0" w:tentative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13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27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40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354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668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981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295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608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712851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1"/>
    <w:pPr>
      <w:ind w:left="3000" w:right="528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222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8">
    <w:name w:val="Table Paragraph"/>
    <w:basedOn w:val="1"/>
    <w:qFormat/>
    <w:uiPriority w:val="1"/>
    <w:pPr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2022-10-24T16:53:00Z</dcterms:created>
  <dc:creator>user</dc:creator>
  <cp:lastModifiedBy>Lenovo</cp:lastModifiedBy>
  <dcterms:modified xsi:type="dcterms:W3CDTF">2022-10-31T19:50:31Z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2022-10-24T00:00:00Z</vt:filetime>
  </property>
  <property fmtid="{D5CDD505-2E9C-101B-9397-08002B2CF9AE}" pid="5" name="KSOProductBuildVer">
    <vt:lpwstr>1033-11.2.0.11380</vt:lpwstr>
  </property>
  <property fmtid="{D5CDD505-2E9C-101B-9397-08002B2CF9AE}" pid="6" name="ICV">
    <vt:lpwstr>BB11448BFA154ABF8F4BEC3659CFE032</vt:lpwstr>
  </property>
</Properties>
</file>